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bringing to an end;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behavior, example, or success is or can be emulated by others, especially by younger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hostile state, condition, or attitude; enmity; antagonism; unfriendliness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or faculty of apprehending by means of the senses or of the mind; cognition; understanding.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answer or reply, as in words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Keen mental suffering or distress over affliction or loss; sharp sorrow; painful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interest in or concern for things that others find moving or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withdrawn or isolated from the objective world, as through indifference or disaffection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activity, event, or other stimulus that causes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achievement of one's full potential through creativity, independence, spontaneity, and a grasp of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Criticism or advice that is useful and intended to help or improve something, often with an offer of possible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recover readily from illness, depression, adversity, or the like;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aggregate of features and traits that form the individual nature of some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competent; adequacy; possession of required skill, knowledge, qualification, or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Adherence to moral and ethical principles; soundness of moral character;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of disgrace or infamy; a stain or reproach, as on 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that is deemed healthful or giving one the feeling of fulfillment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a person who mourns; sorrowing or lamentation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pain, anxiety, or sorrow; acute physical or mental suffering; affliction;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harmony of or agreement in feeling, as between persons or on the part of one person with respect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2021-10-11T12:13:34Z</dcterms:created>
  <dcterms:modified xsi:type="dcterms:W3CDTF">2021-10-11T12:13:34Z</dcterms:modified>
</cp:coreProperties>
</file>