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Capacity </w:t>
      </w:r>
    </w:p>
    <w:p>
      <w:pPr>
        <w:pStyle w:val="Questions"/>
      </w:pPr>
      <w:r>
        <w:t xml:space="preserve">1. DOCE OF ATPECCIR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RINSAETTR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IEDPRVED FO RHTEI IRYBETL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WYLLUALF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FEVI TYTAUSTOR RISEPPLNCI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TNELAM ATAYPCIC ACT 2500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E'SBT EENI'RSTTS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TIPCAYCA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BSEITSROEISIPNIL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SDICOISNE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OTFSCRA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MREWOEP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RTOETPC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TFIEFEECV CNAIIOMUTMONC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LLANTGSIEOI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TENLAM YTPCCAAI ACVEATDO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EWRPO FO ATETNYOR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CIESCHO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EALGL OOCNPRTTEI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UPPRSEO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Capacity </dc:title>
  <dcterms:created xsi:type="dcterms:W3CDTF">2021-10-11T12:13:15Z</dcterms:created>
  <dcterms:modified xsi:type="dcterms:W3CDTF">2021-10-11T12:13:15Z</dcterms:modified>
</cp:coreProperties>
</file>