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 rigid patterns of behavior that makes it difficult for them to get along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mental disorder reveals itself through abnormal behaviors relating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intentional killing of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experience extreme emotions that make it difficult to function well in their daily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emotional state in which a person feels extremely sad and hopeless.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disturbances in thinking, mood, awareness, and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illness that affects the mind and reduces a person's ability to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doesn't eat enough food to maintain a healthy body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feel sad and hopeless for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of suicides that occur within a short period of time in the same peer group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sharp object to intentionally cut deep enough to draw blood.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Disorders</dc:title>
  <dcterms:created xsi:type="dcterms:W3CDTF">2021-10-11T12:13:04Z</dcterms:created>
  <dcterms:modified xsi:type="dcterms:W3CDTF">2021-10-11T12:13:04Z</dcterms:modified>
</cp:coreProperties>
</file>