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OCD    </w:t>
      </w:r>
      <w:r>
        <w:t xml:space="preserve">   Phobia    </w:t>
      </w:r>
      <w:r>
        <w:t xml:space="preserve">   Drug Therapy    </w:t>
      </w:r>
      <w:r>
        <w:t xml:space="preserve">   Insight Therapy    </w:t>
      </w:r>
      <w:r>
        <w:t xml:space="preserve">   Substance Abuse Counselor    </w:t>
      </w:r>
      <w:r>
        <w:t xml:space="preserve">   Psychiatrist    </w:t>
      </w:r>
      <w:r>
        <w:t xml:space="preserve">   Suicidal Behavior    </w:t>
      </w:r>
      <w:r>
        <w:t xml:space="preserve">   Self-Injury    </w:t>
      </w:r>
      <w:r>
        <w:t xml:space="preserve">   Major Life Changes    </w:t>
      </w:r>
      <w:r>
        <w:t xml:space="preserve">   Clinical Depression    </w:t>
      </w:r>
      <w:r>
        <w:t xml:space="preserve">   Binge Eating Disorder    </w:t>
      </w:r>
      <w:r>
        <w:t xml:space="preserve">   Bulimia    </w:t>
      </w:r>
      <w:r>
        <w:t xml:space="preserve">   Anorexia Nervosa    </w:t>
      </w:r>
      <w:r>
        <w:t xml:space="preserve">   PTSD    </w:t>
      </w:r>
      <w:r>
        <w:t xml:space="preserve">   Anxiety    </w:t>
      </w:r>
      <w:r>
        <w:t xml:space="preserve">   ADHD    </w:t>
      </w:r>
      <w:r>
        <w:t xml:space="preserve">   Mental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Disorders </dc:title>
  <dcterms:created xsi:type="dcterms:W3CDTF">2021-10-11T12:13:20Z</dcterms:created>
  <dcterms:modified xsi:type="dcterms:W3CDTF">2021-10-11T12:13:20Z</dcterms:modified>
</cp:coreProperties>
</file>