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disorder is severe conditions in which distinct identities or personality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disorder is an anxiety disorder that some people get after seeing or living through a dangerous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disorder means that you have a feeling of uncontrollable panic, terror or dread when you're exposed to the source of your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of this disorder include: hallucinations, delusions, and paranoia.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of this disorder include: mood swings, disturbances in thinking, and impairment in social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disorder is the name of a group of developmental disorder and it has a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this disorder then you have recurrent and unexpected panic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this disorder then you having unreasonable thoughts and fears that lead to repetitive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symptoms of this disorder include: insomnia, overwhelming fatigue, and feelings of shame, guilt or inadequacy.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symptoms of this disorder includes: increased appetite and sleep patterns, less energy and ability to concentrate, and unhappiness and social withdrawal.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disorder can make you avoid or severely limit encounters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disorder is a brain disorder when there is a pattern inattention and/or hyperactivity. </w:t>
            </w:r>
          </w:p>
        </w:tc>
      </w:tr>
    </w:tbl>
    <w:p>
      <w:pPr>
        <w:pStyle w:val="WordBankLarge"/>
      </w:pPr>
      <w:r>
        <w:t xml:space="preserve">   Panic Disorder    </w:t>
      </w:r>
      <w:r>
        <w:t xml:space="preserve">   Schizophrenia     </w:t>
      </w:r>
      <w:r>
        <w:t xml:space="preserve">   Obsessive-Compulsive     </w:t>
      </w:r>
      <w:r>
        <w:t xml:space="preserve">   Post-Partum Depression    </w:t>
      </w:r>
      <w:r>
        <w:t xml:space="preserve">   Social Anxiety     </w:t>
      </w:r>
      <w:r>
        <w:t xml:space="preserve">   ADHD    </w:t>
      </w:r>
      <w:r>
        <w:t xml:space="preserve">   Seasonal Affective     </w:t>
      </w:r>
      <w:r>
        <w:t xml:space="preserve">   Phobia's     </w:t>
      </w:r>
      <w:r>
        <w:t xml:space="preserve">   Autism Spectrum     </w:t>
      </w:r>
      <w:r>
        <w:t xml:space="preserve">   Post-Traumatic Stress     </w:t>
      </w:r>
      <w:r>
        <w:t xml:space="preserve">   Bipolar Depression     </w:t>
      </w:r>
      <w:r>
        <w:t xml:space="preserve">   Dissociative Personality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2021-10-11T12:13:47Z</dcterms:created>
  <dcterms:modified xsi:type="dcterms:W3CDTF">2021-10-11T12:13:47Z</dcterms:modified>
</cp:coreProperties>
</file>