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term for a fear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Obsessive-Compulsive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Autism Spectrum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brain disorder where one can have trouble focusing or paying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Attention-deficit/hyperactivity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developmental disorder with a range of symptoms, skills, and levels of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 of Postpartum Depression where one has trouble sleeping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Disorder that causes unreasonable, debilitating fear of being judged or publicly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sign of Manic Depression when your mood shifts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Factors that make it more likely for a person to get PTSD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that an individual can have after witnessing something traumatic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Depression caused by weather and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depression that affects people after their child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 where one has unexpected and recurrent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Factors that reduce the risk of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Dissociative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 where one can hear voices in their head, feel paranoid, or have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Manic Depession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Post-Traumatic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Seasonal Affective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</dc:title>
  <dcterms:created xsi:type="dcterms:W3CDTF">2021-10-11T12:13:49Z</dcterms:created>
  <dcterms:modified xsi:type="dcterms:W3CDTF">2021-10-11T12:13:49Z</dcterms:modified>
</cp:coreProperties>
</file>