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has less energy and ability to concentrate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Disturbances in thinking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Persistent worry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that you must do everything possible to avoid what you fear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Inattention and hyperactivity that interferes with functioning or development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lead to have a variety of emotional and physical problems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you have a unexpected panic attack?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Unreasonable thoughts and fears that leads you to do repetitive behaviors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feel stressed or frightened even when they're no longer in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PTSD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inability to function normally because of your anxiety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OCD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disorder that some people get people get after seeing or living through a dangerous event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have unwanted thoughts?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and psychological reactions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significant impairment in daily life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appetite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shame, guilt or inadequacy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being judged or publicly humiliated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have delusions and hallucinations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appears between age 15-24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someone has mood swings and disturbances in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someone feeling extreme sadness or overwhelmed by stress 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 </dc:title>
  <dcterms:created xsi:type="dcterms:W3CDTF">2021-10-11T12:13:51Z</dcterms:created>
  <dcterms:modified xsi:type="dcterms:W3CDTF">2021-10-11T12:13:51Z</dcterms:modified>
</cp:coreProperties>
</file>