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ANOREXIA    </w:t>
      </w:r>
      <w:r>
        <w:t xml:space="preserve">   STRESS    </w:t>
      </w:r>
      <w:r>
        <w:t xml:space="preserve">   BIPOLAR    </w:t>
      </w:r>
      <w:r>
        <w:t xml:space="preserve">   ANTIDEPRESSANTS    </w:t>
      </w:r>
      <w:r>
        <w:t xml:space="preserve">   PHARMACIST    </w:t>
      </w:r>
      <w:r>
        <w:t xml:space="preserve">   PSYCHOLOGIST    </w:t>
      </w:r>
      <w:r>
        <w:t xml:space="preserve">   PSYCHIATRIST    </w:t>
      </w:r>
      <w:r>
        <w:t xml:space="preserve">   PANIC    </w:t>
      </w:r>
      <w:r>
        <w:t xml:space="preserve">   ANXIETY    </w:t>
      </w:r>
      <w:r>
        <w:t xml:space="preserve">   ILLNESS    </w:t>
      </w:r>
      <w:r>
        <w:t xml:space="preserve">   GENETICS    </w:t>
      </w:r>
      <w:r>
        <w:t xml:space="preserve">   MENTAL HEALTH    </w:t>
      </w:r>
      <w:r>
        <w:t xml:space="preserve">   SUICIDE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 Word Search</dc:title>
  <dcterms:created xsi:type="dcterms:W3CDTF">2021-10-11T12:12:17Z</dcterms:created>
  <dcterms:modified xsi:type="dcterms:W3CDTF">2021-10-11T12:12:17Z</dcterms:modified>
</cp:coreProperties>
</file>