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&amp; Emotional Disorders</w:t>
      </w:r>
    </w:p>
    <w:p>
      <w:pPr>
        <w:pStyle w:val="Questions"/>
      </w:pPr>
      <w:r>
        <w:t xml:space="preserve">1. AONIETOLM DSROESRDI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ETANML DDERSRSIO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YATIENX DRRISODES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SHIOBAP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DMOO IREDSODR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ELYOTPSAINR EIDRRSDO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HRSIZNPEACHIO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ORAJM REISPSONED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CESUDII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EHPTARY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CYSIOSHOTPLG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TIIAHTSRPCYS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emotional disorders    </w:t>
      </w:r>
      <w:r>
        <w:t xml:space="preserve">   mental disorders    </w:t>
      </w:r>
      <w:r>
        <w:t xml:space="preserve">   anxiety disorders    </w:t>
      </w:r>
      <w:r>
        <w:t xml:space="preserve">   phobias    </w:t>
      </w:r>
      <w:r>
        <w:t xml:space="preserve">   mood disorder    </w:t>
      </w:r>
      <w:r>
        <w:t xml:space="preserve">   personality disorder    </w:t>
      </w:r>
      <w:r>
        <w:t xml:space="preserve">   schizophrenia    </w:t>
      </w:r>
      <w:r>
        <w:t xml:space="preserve">   major depression    </w:t>
      </w:r>
      <w:r>
        <w:t xml:space="preserve">   suicide    </w:t>
      </w:r>
      <w:r>
        <w:t xml:space="preserve">   therapy    </w:t>
      </w:r>
      <w:r>
        <w:t xml:space="preserve">   psychologist    </w:t>
      </w:r>
      <w:r>
        <w:t xml:space="preserve">   psychiatrist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&amp; Emotional Disorders</dc:title>
  <dcterms:created xsi:type="dcterms:W3CDTF">2021-10-11T12:12:44Z</dcterms:created>
  <dcterms:modified xsi:type="dcterms:W3CDTF">2021-10-11T12:12:44Z</dcterms:modified>
</cp:coreProperties>
</file>