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Mental, Emotional&amp; Social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that consists of a parent, a stepparent, and the children of one or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immediate family plus other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Unique combination of feelings, thoughts, and behavior that makes you different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created in response to thoughts, remarks,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overwhelming feeling of dread, much like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mental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your ability to get along with people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psychological conditions that affect a persons ability to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intense anxiety or fear keeps a person from functioning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without limitation or qualification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disorder in which people lose interest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adaption or change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understand and share another person's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Mental, Emotional&amp; Social Health</dc:title>
  <dcterms:created xsi:type="dcterms:W3CDTF">2021-10-11T12:14:31Z</dcterms:created>
  <dcterms:modified xsi:type="dcterms:W3CDTF">2021-10-11T12:14:31Z</dcterms:modified>
</cp:coreProperties>
</file>