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p>
      <w:pPr>
        <w:pStyle w:val="Questions"/>
      </w:pPr>
      <w:r>
        <w:t xml:space="preserve">1. ESSTSR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OTNSMEOI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LOEVEICN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ECULRSONO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IDEISUC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SSOPEDNIER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NMALTE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LHTEAH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RAEEWSSAN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EPKSA 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EAHMS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AIRANCF CRIAMAEN NEM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2021-10-11T12:13:25Z</dcterms:created>
  <dcterms:modified xsi:type="dcterms:W3CDTF">2021-10-11T12:13:25Z</dcterms:modified>
</cp:coreProperties>
</file>