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up front    </w:t>
      </w:r>
      <w:r>
        <w:t xml:space="preserve">   stigma    </w:t>
      </w:r>
      <w:r>
        <w:t xml:space="preserve">   mindfulness    </w:t>
      </w:r>
      <w:r>
        <w:t xml:space="preserve">   coping techniques    </w:t>
      </w:r>
      <w:r>
        <w:t xml:space="preserve">   disorders    </w:t>
      </w:r>
      <w:r>
        <w:t xml:space="preserve">   post traumatic stress    </w:t>
      </w:r>
      <w:r>
        <w:t xml:space="preserve">   obsessive compulsive    </w:t>
      </w:r>
      <w:r>
        <w:t xml:space="preserve">   anxiety    </w:t>
      </w:r>
      <w:r>
        <w:t xml:space="preserve">   stress    </w:t>
      </w:r>
      <w:r>
        <w:t xml:space="preserve">   happiness    </w:t>
      </w:r>
      <w:r>
        <w:t xml:space="preserve">   anger    </w:t>
      </w:r>
      <w:r>
        <w:t xml:space="preserve">   online life    </w:t>
      </w:r>
      <w:r>
        <w:t xml:space="preserve">   sleep    </w:t>
      </w:r>
      <w:r>
        <w:t xml:space="preserve">   emotions    </w:t>
      </w:r>
      <w:r>
        <w:t xml:space="preserve">   Mental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2021-10-11T12:13:16Z</dcterms:created>
  <dcterms:modified xsi:type="dcterms:W3CDTF">2021-10-11T12:13:16Z</dcterms:modified>
</cp:coreProperties>
</file>