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Diagnosis    </w:t>
      </w:r>
      <w:r>
        <w:t xml:space="preserve">   Addiction    </w:t>
      </w:r>
      <w:r>
        <w:t xml:space="preserve">   Stress    </w:t>
      </w:r>
      <w:r>
        <w:t xml:space="preserve">   Eating Disorder    </w:t>
      </w:r>
      <w:r>
        <w:t xml:space="preserve">   Self-Esteem    </w:t>
      </w:r>
      <w:r>
        <w:t xml:space="preserve">   Depression    </w:t>
      </w:r>
      <w:r>
        <w:t xml:space="preserve">   Anxiety    </w:t>
      </w:r>
      <w:r>
        <w:t xml:space="preserve">   Schizophrenia    </w:t>
      </w:r>
      <w:r>
        <w:t xml:space="preserve">   Disabilities    </w:t>
      </w:r>
      <w:r>
        <w:t xml:space="preserve">   Therapy    </w:t>
      </w:r>
      <w:r>
        <w:t xml:space="preserve">   Psychotherapy    </w:t>
      </w:r>
      <w:r>
        <w:t xml:space="preserve">   Psychological    </w:t>
      </w:r>
      <w:r>
        <w:t xml:space="preserve">   Emotion    </w:t>
      </w:r>
      <w:r>
        <w:t xml:space="preserve">   Health    </w:t>
      </w:r>
      <w:r>
        <w:t xml:space="preserve">   Mental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2021-10-11T12:13:19Z</dcterms:created>
  <dcterms:modified xsi:type="dcterms:W3CDTF">2021-10-11T12:13:19Z</dcterms:modified>
</cp:coreProperties>
</file>