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TSSRES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LMETAN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LHAHTE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ISLCAO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AXOIRANE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AERDHYRIET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FLNIEGES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NSPOSIEDER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RNEMOIENTVN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ILONAOTSI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PYMSTOMS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POALRBI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TMVONAIIOT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IANMC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AXNTYIE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2021-10-11T12:13:27Z</dcterms:created>
  <dcterms:modified xsi:type="dcterms:W3CDTF">2021-10-11T12:13:27Z</dcterms:modified>
</cp:coreProperties>
</file>