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confusion    </w:t>
      </w:r>
      <w:r>
        <w:t xml:space="preserve">   schizophrenia    </w:t>
      </w:r>
      <w:r>
        <w:t xml:space="preserve">   psychosis    </w:t>
      </w:r>
      <w:r>
        <w:t xml:space="preserve">   restless    </w:t>
      </w:r>
      <w:r>
        <w:t xml:space="preserve">   energetic    </w:t>
      </w:r>
      <w:r>
        <w:t xml:space="preserve">   bipolar    </w:t>
      </w:r>
      <w:r>
        <w:t xml:space="preserve">   shaking    </w:t>
      </w:r>
      <w:r>
        <w:t xml:space="preserve">   irritability    </w:t>
      </w:r>
      <w:r>
        <w:t xml:space="preserve">   emotional    </w:t>
      </w:r>
      <w:r>
        <w:t xml:space="preserve">   overwhelmed    </w:t>
      </w:r>
      <w:r>
        <w:t xml:space="preserve">   sleepy    </w:t>
      </w:r>
      <w:r>
        <w:t xml:space="preserve">   happy    </w:t>
      </w:r>
      <w:r>
        <w:t xml:space="preserve">   sad    </w:t>
      </w:r>
      <w:r>
        <w:t xml:space="preserve">   depression    </w:t>
      </w:r>
      <w:r>
        <w:t xml:space="preserve">   concentration    </w:t>
      </w:r>
      <w:r>
        <w:t xml:space="preserve">   memory    </w:t>
      </w:r>
      <w:r>
        <w:t xml:space="preserve">   self harm    </w:t>
      </w:r>
      <w:r>
        <w:t xml:space="preserve">   mood swings    </w:t>
      </w:r>
      <w:r>
        <w:t xml:space="preserve">   anxious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2021-10-11T12:13:31Z</dcterms:created>
  <dcterms:modified xsi:type="dcterms:W3CDTF">2021-10-11T12:13:31Z</dcterms:modified>
</cp:coreProperties>
</file>