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Mental Health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of withdrawing from a substance under medical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side effect of medication causes the muscles to contract in the neck into a twisted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cholinesterase inhibitor that is used to treat Alzheimer's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name for bipolar disorder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name for false ideas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term used when a person is physical dependent on a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inability to remember important personal events or travels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disorder of eating nonfood items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disease is a progressive, degenerative disorder that results in impaired memory, thinking, and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feeling of uneasiness, uncertainty, and helplessness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disorder of binge eating followed by  purging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suspicious thinking that icludes delusions of persecution and grandeur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this disorder occurs after a traumatic stressor is experienced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daily moderate depression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this natural occurring salt medication is used to help control thoughts and behaviors associated with mania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person with this disorder exhibits little impulse control and inability to manage anger, and may have hallucinations and delusion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another name for Factitious disorder by proxy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abnormal involuntary movements  like akathisia, dystonia, and akinesia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false sensory inputs with no external stimuli (could be smells, sounds, touch, etc)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presence of two or more distinct identities  or personalitities within one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medication is used to treat psychoses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term for hysteria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involuntary abnormal skeletal muscle movements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persistent pattern of disregard for and violation of the rights of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severe reaction that occurs during alcohol withdrawal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pattern of repeated mood swings ranging between hypomania and depression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another name for antisocial personality disorder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emotional state where the mood is irritable, elevated, and expansive and grandiose thoughts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this medication is given to reduce the desire for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emotional state where person has feelings of sadness, disappointment, and despair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 </dc:title>
  <dcterms:created xsi:type="dcterms:W3CDTF">2021-10-11T12:13:08Z</dcterms:created>
  <dcterms:modified xsi:type="dcterms:W3CDTF">2021-10-11T12:13:08Z</dcterms:modified>
</cp:coreProperties>
</file>