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Stress    </w:t>
      </w:r>
      <w:r>
        <w:t xml:space="preserve">   Genetics    </w:t>
      </w:r>
      <w:r>
        <w:t xml:space="preserve">   Stigma    </w:t>
      </w:r>
      <w:r>
        <w:t xml:space="preserve">   anxiety    </w:t>
      </w:r>
      <w:r>
        <w:t xml:space="preserve">   OCD    </w:t>
      </w:r>
      <w:r>
        <w:t xml:space="preserve">   AnxietyDisorder    </w:t>
      </w:r>
      <w:r>
        <w:t xml:space="preserve">   Depression    </w:t>
      </w:r>
      <w:r>
        <w:t xml:space="preserve">   PTSD    </w:t>
      </w:r>
      <w:r>
        <w:t xml:space="preserve">   Suicide    </w:t>
      </w:r>
      <w:r>
        <w:t xml:space="preserve">   Sadness    </w:t>
      </w:r>
      <w:r>
        <w:t xml:space="preserve">   Fearofgerms    </w:t>
      </w:r>
      <w:r>
        <w:t xml:space="preserve">   Psychotherapy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2021-10-11T12:13:38Z</dcterms:created>
  <dcterms:modified xsi:type="dcterms:W3CDTF">2021-10-11T12:13:38Z</dcterms:modified>
</cp:coreProperties>
</file>