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SRSSTE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ANEXYIT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OISSRNDEEP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SSESNDA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CTSINEGE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OCD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TDPS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RFAE OF RESMG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STIMGA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IYETNXA SIDREROD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IEUCDSI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TYPHHPYORECSA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2021-10-11T12:13:29Z</dcterms:created>
  <dcterms:modified xsi:type="dcterms:W3CDTF">2021-10-11T12:13:29Z</dcterms:modified>
</cp:coreProperties>
</file>