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hyperactive    </w:t>
      </w:r>
      <w:r>
        <w:t xml:space="preserve">   worries    </w:t>
      </w:r>
      <w:r>
        <w:t xml:space="preserve">   afraid    </w:t>
      </w:r>
      <w:r>
        <w:t xml:space="preserve">   panicattack    </w:t>
      </w:r>
      <w:r>
        <w:t xml:space="preserve">   phobias    </w:t>
      </w:r>
      <w:r>
        <w:t xml:space="preserve">   testanxiety    </w:t>
      </w:r>
      <w:r>
        <w:t xml:space="preserve">   sensitive    </w:t>
      </w:r>
      <w:r>
        <w:t xml:space="preserve">   cries    </w:t>
      </w:r>
      <w:r>
        <w:t xml:space="preserve">   avoids    </w:t>
      </w:r>
      <w:r>
        <w:t xml:space="preserve">   what if    </w:t>
      </w:r>
      <w:r>
        <w:t xml:space="preserve">   nightmares    </w:t>
      </w:r>
      <w:r>
        <w:t xml:space="preserve">   distracted    </w:t>
      </w:r>
      <w:r>
        <w:t xml:space="preserve">   emotional    </w:t>
      </w:r>
      <w:r>
        <w:t xml:space="preserve">   refuses    </w:t>
      </w:r>
      <w:r>
        <w:t xml:space="preserve">   cant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2021-10-11T12:13:46Z</dcterms:created>
  <dcterms:modified xsi:type="dcterms:W3CDTF">2021-10-11T12:13:46Z</dcterms:modified>
</cp:coreProperties>
</file>