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Mental 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alienation    </w:t>
      </w:r>
      <w:r>
        <w:t xml:space="preserve">   Anxiety    </w:t>
      </w:r>
      <w:r>
        <w:t xml:space="preserve">   anxiety disorder    </w:t>
      </w:r>
      <w:r>
        <w:t xml:space="preserve">   apathy    </w:t>
      </w:r>
      <w:r>
        <w:t xml:space="preserve">   behavior therapy    </w:t>
      </w:r>
      <w:r>
        <w:t xml:space="preserve">   cluster suicide    </w:t>
      </w:r>
      <w:r>
        <w:t xml:space="preserve">   cognitive therapy    </w:t>
      </w:r>
      <w:r>
        <w:t xml:space="preserve">   conduct disorder    </w:t>
      </w:r>
      <w:r>
        <w:t xml:space="preserve">   counselor    </w:t>
      </w:r>
      <w:r>
        <w:t xml:space="preserve">   Depression    </w:t>
      </w:r>
      <w:r>
        <w:t xml:space="preserve">   drug therapy    </w:t>
      </w:r>
      <w:r>
        <w:t xml:space="preserve">   eating disorder    </w:t>
      </w:r>
      <w:r>
        <w:t xml:space="preserve">   family therapy    </w:t>
      </w:r>
      <w:r>
        <w:t xml:space="preserve">   group therapy    </w:t>
      </w:r>
      <w:r>
        <w:t xml:space="preserve">   mood disorder    </w:t>
      </w:r>
      <w:r>
        <w:t xml:space="preserve">   psychiatrist    </w:t>
      </w:r>
      <w:r>
        <w:t xml:space="preserve">   psychotherapy    </w:t>
      </w:r>
      <w:r>
        <w:t xml:space="preserve">   schizophrenia    </w:t>
      </w:r>
      <w:r>
        <w:t xml:space="preserve">   stigma    </w:t>
      </w:r>
      <w:r>
        <w:t xml:space="preserve">   suicide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Health</dc:title>
  <dcterms:created xsi:type="dcterms:W3CDTF">2021-10-11T12:13:48Z</dcterms:created>
  <dcterms:modified xsi:type="dcterms:W3CDTF">2021-10-11T12:13:48Z</dcterms:modified>
</cp:coreProperties>
</file>