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Alienation    </w:t>
      </w:r>
      <w:r>
        <w:t xml:space="preserve">   Anxiety    </w:t>
      </w:r>
      <w:r>
        <w:t xml:space="preserve">   Anxiety Disorder    </w:t>
      </w:r>
      <w:r>
        <w:t xml:space="preserve">   Apathy    </w:t>
      </w:r>
      <w:r>
        <w:t xml:space="preserve">   Behavior Therapy    </w:t>
      </w:r>
      <w:r>
        <w:t xml:space="preserve">   Cluster Suicide    </w:t>
      </w:r>
      <w:r>
        <w:t xml:space="preserve">   Cognitive Therapy    </w:t>
      </w:r>
      <w:r>
        <w:t xml:space="preserve">   Conduct Disorder    </w:t>
      </w:r>
      <w:r>
        <w:t xml:space="preserve">   Counselor    </w:t>
      </w:r>
      <w:r>
        <w:t xml:space="preserve">   Depression    </w:t>
      </w:r>
      <w:r>
        <w:t xml:space="preserve">   Drug Therapy    </w:t>
      </w:r>
      <w:r>
        <w:t xml:space="preserve">   Eating Disorder    </w:t>
      </w:r>
      <w:r>
        <w:t xml:space="preserve">   Family Therapy    </w:t>
      </w:r>
      <w:r>
        <w:t xml:space="preserve">   Group Therapy    </w:t>
      </w:r>
      <w:r>
        <w:t xml:space="preserve">   Mood Disorder    </w:t>
      </w:r>
      <w:r>
        <w:t xml:space="preserve">   Psychiatrist    </w:t>
      </w:r>
      <w:r>
        <w:t xml:space="preserve">   Psychotherapy    </w:t>
      </w:r>
      <w:r>
        <w:t xml:space="preserve">   Schizophrenia    </w:t>
      </w:r>
      <w:r>
        <w:t xml:space="preserve">   Stigma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2021-10-11T12:13:50Z</dcterms:created>
  <dcterms:modified xsi:type="dcterms:W3CDTF">2021-10-11T12:13:50Z</dcterms:modified>
</cp:coreProperties>
</file>