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p>
      <w:pPr>
        <w:pStyle w:val="Questions"/>
      </w:pPr>
      <w:r>
        <w:t xml:space="preserve">1. ANXTYEI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RSDIENOSPE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GREGRTSI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ONPGIC ILKSSL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ESSTSR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SOUTRPP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MARAUT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HPYPA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IMOINCOUCNMAT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AYMLIF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IENSFDR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OCLOSH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2021-10-11T12:13:31Z</dcterms:created>
  <dcterms:modified xsi:type="dcterms:W3CDTF">2021-10-11T12:13:31Z</dcterms:modified>
</cp:coreProperties>
</file>