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Psychiatric Social Worker    </w:t>
      </w:r>
      <w:r>
        <w:t xml:space="preserve">   Clinical Psychologist    </w:t>
      </w:r>
      <w:r>
        <w:t xml:space="preserve">   Neurologist    </w:t>
      </w:r>
      <w:r>
        <w:t xml:space="preserve">   Psychiatrist    </w:t>
      </w:r>
      <w:r>
        <w:t xml:space="preserve">   Cluster Suicides    </w:t>
      </w:r>
      <w:r>
        <w:t xml:space="preserve">   Suicide    </w:t>
      </w:r>
      <w:r>
        <w:t xml:space="preserve">   Cutting    </w:t>
      </w:r>
      <w:r>
        <w:t xml:space="preserve">   Clinical Depression    </w:t>
      </w:r>
      <w:r>
        <w:t xml:space="preserve">   Binge Eating Disorder    </w:t>
      </w:r>
      <w:r>
        <w:t xml:space="preserve">   Bulimia    </w:t>
      </w:r>
      <w:r>
        <w:t xml:space="preserve">   Anorexia Nervosa    </w:t>
      </w:r>
      <w:r>
        <w:t xml:space="preserve">   Eating Disorder    </w:t>
      </w:r>
      <w:r>
        <w:t xml:space="preserve">   Personality Disorder    </w:t>
      </w:r>
      <w:r>
        <w:t xml:space="preserve">   Schizophrenia    </w:t>
      </w:r>
      <w:r>
        <w:t xml:space="preserve">   Depression    </w:t>
      </w:r>
      <w:r>
        <w:t xml:space="preserve">   Mood Disorder    </w:t>
      </w:r>
      <w:r>
        <w:t xml:space="preserve">   Complusion    </w:t>
      </w:r>
      <w:r>
        <w:t xml:space="preserve">   Obsession    </w:t>
      </w:r>
      <w:r>
        <w:t xml:space="preserve">   Phobia    </w:t>
      </w:r>
      <w:r>
        <w:t xml:space="preserve">   Anxiety Disorder    </w:t>
      </w:r>
      <w:r>
        <w:t xml:space="preserve">   Anxiety    </w:t>
      </w:r>
      <w:r>
        <w:t xml:space="preserve">   Mental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2021-10-11T12:14:03Z</dcterms:created>
  <dcterms:modified xsi:type="dcterms:W3CDTF">2021-10-11T12:14:03Z</dcterms:modified>
</cp:coreProperties>
</file>