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AHPPY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MLSIE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DLOB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OALSCI NREOKTW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NIEFDRS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NALMET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LHHETA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FUUELIATB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EECAP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HAPPY    </w:t>
      </w:r>
      <w:r>
        <w:t xml:space="preserve">   SMILE    </w:t>
      </w:r>
      <w:r>
        <w:t xml:space="preserve">   BOLD    </w:t>
      </w:r>
      <w:r>
        <w:t xml:space="preserve">   SAD    </w:t>
      </w:r>
      <w:r>
        <w:t xml:space="preserve">   SOCIAL NETWORK    </w:t>
      </w:r>
      <w:r>
        <w:t xml:space="preserve">   FRIENDS    </w:t>
      </w:r>
      <w:r>
        <w:t xml:space="preserve">   MENTAL    </w:t>
      </w:r>
      <w:r>
        <w:t xml:space="preserve">   HEALTH    </w:t>
      </w:r>
      <w:r>
        <w:t xml:space="preserve">   BEAUTIFUL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2021-10-11T12:13:32Z</dcterms:created>
  <dcterms:modified xsi:type="dcterms:W3CDTF">2021-10-11T12:13:32Z</dcterms:modified>
</cp:coreProperties>
</file>