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DID    </w:t>
      </w:r>
      <w:r>
        <w:t xml:space="preserve">   Hopeless    </w:t>
      </w:r>
      <w:r>
        <w:t xml:space="preserve">   Anorexia    </w:t>
      </w:r>
      <w:r>
        <w:t xml:space="preserve">   Neurological    </w:t>
      </w:r>
      <w:r>
        <w:t xml:space="preserve">   Mental    </w:t>
      </w:r>
      <w:r>
        <w:t xml:space="preserve">   Illness    </w:t>
      </w:r>
      <w:r>
        <w:t xml:space="preserve">   Treatment    </w:t>
      </w:r>
      <w:r>
        <w:t xml:space="preserve">   Hereditary    </w:t>
      </w:r>
      <w:r>
        <w:t xml:space="preserve">   Social    </w:t>
      </w:r>
      <w:r>
        <w:t xml:space="preserve">   Bipolar    </w:t>
      </w:r>
      <w:r>
        <w:t xml:space="preserve">   OCD    </w:t>
      </w:r>
      <w:r>
        <w:t xml:space="preserve">   Help    </w:t>
      </w:r>
      <w:r>
        <w:t xml:space="preserve">   Health    </w:t>
      </w:r>
      <w:r>
        <w:t xml:space="preserve">   Schizophrenia    </w:t>
      </w:r>
      <w:r>
        <w:t xml:space="preserve">   Therapy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2021-10-11T12:14:06Z</dcterms:created>
  <dcterms:modified xsi:type="dcterms:W3CDTF">2021-10-11T12:14:06Z</dcterms:modified>
</cp:coreProperties>
</file>