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imagery    </w:t>
      </w:r>
      <w:r>
        <w:t xml:space="preserve">   nature walk    </w:t>
      </w:r>
      <w:r>
        <w:t xml:space="preserve">   warrior    </w:t>
      </w:r>
      <w:r>
        <w:t xml:space="preserve">   savasana    </w:t>
      </w:r>
      <w:r>
        <w:t xml:space="preserve">   panic    </w:t>
      </w:r>
      <w:r>
        <w:t xml:space="preserve">   meditation    </w:t>
      </w:r>
      <w:r>
        <w:t xml:space="preserve">   stress    </w:t>
      </w:r>
      <w:r>
        <w:t xml:space="preserve">   relaxation    </w:t>
      </w:r>
      <w:r>
        <w:t xml:space="preserve">   yoga    </w:t>
      </w:r>
      <w:r>
        <w:t xml:space="preserve">   anxiety    </w:t>
      </w:r>
      <w:r>
        <w:t xml:space="preserve">   depression    </w:t>
      </w:r>
      <w:r>
        <w:t xml:space="preserve">   mindfulness    </w:t>
      </w:r>
      <w:r>
        <w:t xml:space="preserve">   spirit    </w:t>
      </w:r>
      <w:r>
        <w:t xml:space="preserve">   body    </w:t>
      </w:r>
      <w:r>
        <w:t xml:space="preserve">  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2021-10-11T12:14:11Z</dcterms:created>
  <dcterms:modified xsi:type="dcterms:W3CDTF">2021-10-11T12:14:11Z</dcterms:modified>
</cp:coreProperties>
</file>