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regret    </w:t>
      </w:r>
      <w:r>
        <w:t xml:space="preserve">   guilt    </w:t>
      </w:r>
      <w:r>
        <w:t xml:space="preserve">   anger    </w:t>
      </w:r>
      <w:r>
        <w:t xml:space="preserve">   toxic relationships    </w:t>
      </w:r>
      <w:r>
        <w:t xml:space="preserve">   communication    </w:t>
      </w:r>
      <w:r>
        <w:t xml:space="preserve">   sense of purpose    </w:t>
      </w:r>
      <w:r>
        <w:t xml:space="preserve">   happiness    </w:t>
      </w:r>
      <w:r>
        <w:t xml:space="preserve">   gratitude    </w:t>
      </w:r>
      <w:r>
        <w:t xml:space="preserve">   sobriety    </w:t>
      </w:r>
      <w:r>
        <w:t xml:space="preserve">   triggers    </w:t>
      </w:r>
      <w:r>
        <w:t xml:space="preserve">   support system    </w:t>
      </w:r>
      <w:r>
        <w:t xml:space="preserve">   substance abuse    </w:t>
      </w:r>
      <w:r>
        <w:t xml:space="preserve">   emotions    </w:t>
      </w:r>
      <w:r>
        <w:t xml:space="preserve">   recovery    </w:t>
      </w:r>
      <w:r>
        <w:t xml:space="preserve">   negative thoughts    </w:t>
      </w:r>
      <w:r>
        <w:t xml:space="preserve">   anxiety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2021-10-11T12:12:49Z</dcterms:created>
  <dcterms:modified xsi:type="dcterms:W3CDTF">2021-10-11T12:12:49Z</dcterms:modified>
</cp:coreProperties>
</file>