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addiction    </w:t>
      </w:r>
      <w:r>
        <w:t xml:space="preserve">   alienation    </w:t>
      </w:r>
      <w:r>
        <w:t xml:space="preserve">   anxiety    </w:t>
      </w:r>
      <w:r>
        <w:t xml:space="preserve">   autism    </w:t>
      </w:r>
      <w:r>
        <w:t xml:space="preserve">   bipolar disorder    </w:t>
      </w:r>
      <w:r>
        <w:t xml:space="preserve">   compassion    </w:t>
      </w:r>
      <w:r>
        <w:t xml:space="preserve">   delusion    </w:t>
      </w:r>
      <w:r>
        <w:t xml:space="preserve">   dementia    </w:t>
      </w:r>
      <w:r>
        <w:t xml:space="preserve">   depression    </w:t>
      </w:r>
      <w:r>
        <w:t xml:space="preserve">   distress    </w:t>
      </w:r>
      <w:r>
        <w:t xml:space="preserve">   empathy    </w:t>
      </w:r>
      <w:r>
        <w:t xml:space="preserve">   hallucination    </w:t>
      </w:r>
      <w:r>
        <w:t xml:space="preserve">   illusion    </w:t>
      </w:r>
      <w:r>
        <w:t xml:space="preserve">   impatient    </w:t>
      </w:r>
      <w:r>
        <w:t xml:space="preserve">   mania    </w:t>
      </w:r>
      <w:r>
        <w:t xml:space="preserve">   mood    </w:t>
      </w:r>
      <w:r>
        <w:t xml:space="preserve">   phobia    </w:t>
      </w:r>
      <w:r>
        <w:t xml:space="preserve">   psychiatry    </w:t>
      </w:r>
      <w:r>
        <w:t xml:space="preserve">   schema    </w:t>
      </w:r>
      <w:r>
        <w:t xml:space="preserve">   stress    </w:t>
      </w:r>
      <w:r>
        <w:t xml:space="preserve">   trauma    </w:t>
      </w:r>
      <w:r>
        <w:t xml:space="preserve">   worry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</dc:title>
  <dcterms:created xsi:type="dcterms:W3CDTF">2021-10-11T12:12:52Z</dcterms:created>
  <dcterms:modified xsi:type="dcterms:W3CDTF">2021-10-11T12:12:52Z</dcterms:modified>
</cp:coreProperties>
</file>