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</w:t>
      </w:r>
    </w:p>
    <w:p>
      <w:pPr>
        <w:pStyle w:val="Questions"/>
      </w:pPr>
      <w:r>
        <w:t xml:space="preserve">1. TAINYEX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OIPNESERSD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OGNCPI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FREIG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ATXYINE SDOESRIDR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XARLE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AAMRL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TCISEERASN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FREGI SRNOESPE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DICEUSI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AGTIUFE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EATSPRINLYO DESRDROSI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SAZEIHRICONHP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TDNCUOC ISROEDSDR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NAIGET ESDSDIRRO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OMDO DRDSOSEIR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UOEICLNGNS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</dc:title>
  <dcterms:created xsi:type="dcterms:W3CDTF">2021-10-11T12:13:37Z</dcterms:created>
  <dcterms:modified xsi:type="dcterms:W3CDTF">2021-10-11T12:13:37Z</dcterms:modified>
</cp:coreProperties>
</file>