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approach to the recovery model that stresses learning a distinct set of skills necessary for managing symptoms of mental illness or emotional distress in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of all psychiatric illnesses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also known as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neurotransmitter completes this, it can be stored again for reuse or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the marketplace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or impairment of power of voluntary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Ingestion of alcohol while on this drug can produce unpleasant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a medication from a lawful to an unlawful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genetic disorder that results from a defect on chromosome 4 that can lead to mood changes, abnormal movements, and depression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result from a chronic deficiency of Vitamin B, or Thiamine. It is most common in those who chronically abuse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medications may inhibit orgasm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of perception of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a reorganization of the brains circuitry in an effort to adapt to a chaining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unconscious conflict that produces anxiety and other symptoms and leads to maladaptive use of defense mechanisms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type of hallucinations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development between two people in a relationship of special feelings based on mutual acceptance, warmth, friendliness, common interest, a sense of trust, and a nonjudgmental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nursing-developed, person-centered approach to the recovery model, which stresses the individual’s personal story as significant to working on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Medication used for bipolar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questionnaire is used to help diagnose an alcoholic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2021-10-11T12:13:30Z</dcterms:created>
  <dcterms:modified xsi:type="dcterms:W3CDTF">2021-10-11T12:13:30Z</dcterms:modified>
</cp:coreProperties>
</file>