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 of the behaviors and character traits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irrational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conscience; deals with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therapy that follows concept of ABC; activating, belief,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based on personal feelings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that causes harm but is not a crime; dealt with in civil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urgent need for motion or restlessness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affecting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touch that manipulates the client's energy along body meridians and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prejudging people or situations before knowing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difficulty in writing and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Discrimination against people based on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assumptions we make when forming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mental state in which there is a severe loss of contact with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aimed at allowing patients to leave institutions and re-enter their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psychotropic medications found in the 1950's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opinion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need for larger doses and more frequent administeration to achieve desired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attempting to rid the body of calories by self-induced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classification of medications that stimulate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symptoms that mimic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lobbied for the improvement of standards of care for the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loss of ability to recognize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reaction to witnessing or experiencing severe trauma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#1</dc:title>
  <dcterms:created xsi:type="dcterms:W3CDTF">2021-10-11T12:12:35Z</dcterms:created>
  <dcterms:modified xsi:type="dcterms:W3CDTF">2021-10-11T12:12:35Z</dcterms:modified>
</cp:coreProperties>
</file>