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phobia    </w:t>
      </w:r>
      <w:r>
        <w:t xml:space="preserve">   destress    </w:t>
      </w:r>
      <w:r>
        <w:t xml:space="preserve">   flight    </w:t>
      </w:r>
      <w:r>
        <w:t xml:space="preserve">   fight    </w:t>
      </w:r>
      <w:r>
        <w:t xml:space="preserve">   adrenaline    </w:t>
      </w:r>
      <w:r>
        <w:t xml:space="preserve">   target    </w:t>
      </w:r>
      <w:r>
        <w:t xml:space="preserve">   Rumors    </w:t>
      </w:r>
      <w:r>
        <w:t xml:space="preserve">   gossip    </w:t>
      </w:r>
      <w:r>
        <w:t xml:space="preserve">   bullying    </w:t>
      </w:r>
      <w:r>
        <w:t xml:space="preserve">   respectful    </w:t>
      </w:r>
      <w:r>
        <w:t xml:space="preserve">   mature    </w:t>
      </w:r>
      <w:r>
        <w:t xml:space="preserve">   Slowwave    </w:t>
      </w:r>
      <w:r>
        <w:t xml:space="preserve">   REM    </w:t>
      </w:r>
      <w:r>
        <w:t xml:space="preserve">   confidence    </w:t>
      </w:r>
      <w:r>
        <w:t xml:space="preserve">   grief    </w:t>
      </w:r>
      <w:r>
        <w:t xml:space="preserve">   panic    </w:t>
      </w:r>
      <w:r>
        <w:t xml:space="preserve">   depression    </w:t>
      </w:r>
      <w:r>
        <w:t xml:space="preserve">   shame    </w:t>
      </w:r>
      <w:r>
        <w:t xml:space="preserve">   stress    </w:t>
      </w:r>
      <w:r>
        <w:t xml:space="preserve">   anxiety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2021-10-11T12:13:05Z</dcterms:created>
  <dcterms:modified xsi:type="dcterms:W3CDTF">2021-10-11T12:13:05Z</dcterms:modified>
</cp:coreProperties>
</file>