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 heart rate and rhythm and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Doesn't want to leave their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is related to neurotransmitter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Behaviors that are performed in response to an obsessive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profound, disabling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Psychotherapy developed by Sigmund Freud that allows unconscious thoughts to be brought to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Benzodiazepines have a high rate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"winter depression", treatment involves phototherapy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Maybe caused from azotemia, drug intoxication, electrolyte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have your drug blood level checked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identifiable brain disease or dysfunction is the basis for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Avoid when taking any antidepressants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psychotherapy used in smoking cessation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Likely to cause inpatient admission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severe highs and 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Recurrent persistent fears of certain things or situations that cause panic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Hereditary factors account for 60-80%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movements of the lips, tongue, jaw after medications are stopped or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Dementia describes an altered mental state secondary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energy or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2021-10-11T12:13:37Z</dcterms:created>
  <dcterms:modified xsi:type="dcterms:W3CDTF">2021-10-11T12:13:37Z</dcterms:modified>
</cp:coreProperties>
</file>