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PHSISOYCS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UTLIINSANAHLOC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RPSENTEUICO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RESISOENPD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SACUILDI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ETAYGHRL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OPEELSSSNESH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IIHISTBIINNDO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ATCLEIEXB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LKAC OF GDTNMUJEE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EMERXET OODM WSSING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CHHAAEDE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TEHSC APIN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TSIENON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NAITEYX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BI LORAP OSERDRDI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 EYNTLAOIRSP RSERODID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IDESAR ELUPS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ASTENISFN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OLSS FO IAEETTPP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2021-10-11T12:13:39Z</dcterms:created>
  <dcterms:modified xsi:type="dcterms:W3CDTF">2021-10-11T12:13:39Z</dcterms:modified>
</cp:coreProperties>
</file>