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Mental Health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Acceptance    </w:t>
      </w:r>
      <w:r>
        <w:t xml:space="preserve">   Bargaining    </w:t>
      </w:r>
      <w:r>
        <w:t xml:space="preserve">   Oversensitivity    </w:t>
      </w:r>
      <w:r>
        <w:t xml:space="preserve">   Self-talking    </w:t>
      </w:r>
      <w:r>
        <w:t xml:space="preserve">   Strategy    </w:t>
      </w:r>
      <w:r>
        <w:t xml:space="preserve">   Coping    </w:t>
      </w:r>
      <w:r>
        <w:t xml:space="preserve">   Self-esteem    </w:t>
      </w:r>
      <w:r>
        <w:t xml:space="preserve">   Bipolar disorder    </w:t>
      </w:r>
      <w:r>
        <w:t xml:space="preserve">   Schizophrenia    </w:t>
      </w:r>
      <w:r>
        <w:t xml:space="preserve">   Depression    </w:t>
      </w:r>
      <w:r>
        <w:t xml:space="preserve">   Anxiety    </w:t>
      </w:r>
      <w:r>
        <w:t xml:space="preserve">   Symptom    </w:t>
      </w:r>
      <w:r>
        <w:t xml:space="preserve">   Well-being    </w:t>
      </w:r>
      <w:r>
        <w:t xml:space="preserve">   Illness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Mental Health</dc:title>
  <dcterms:created xsi:type="dcterms:W3CDTF">2021-10-11T12:12:08Z</dcterms:created>
  <dcterms:modified xsi:type="dcterms:W3CDTF">2021-10-11T12:12:08Z</dcterms:modified>
</cp:coreProperties>
</file>