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challenge    </w:t>
      </w:r>
      <w:r>
        <w:t xml:space="preserve">   beauty    </w:t>
      </w:r>
      <w:r>
        <w:t xml:space="preserve">   stigma    </w:t>
      </w:r>
      <w:r>
        <w:t xml:space="preserve">   discrimination    </w:t>
      </w:r>
      <w:r>
        <w:t xml:space="preserve">   mood    </w:t>
      </w:r>
      <w:r>
        <w:t xml:space="preserve">   prosperity    </w:t>
      </w:r>
      <w:r>
        <w:t xml:space="preserve">   self love    </w:t>
      </w:r>
      <w:r>
        <w:t xml:space="preserve">   brave    </w:t>
      </w:r>
      <w:r>
        <w:t xml:space="preserve">   hospital    </w:t>
      </w:r>
      <w:r>
        <w:t xml:space="preserve">   fellowship    </w:t>
      </w:r>
      <w:r>
        <w:t xml:space="preserve">   anxiety    </w:t>
      </w:r>
      <w:r>
        <w:t xml:space="preserve">   mental    </w:t>
      </w:r>
      <w:r>
        <w:t xml:space="preserve">   wellbeing    </w:t>
      </w:r>
      <w:r>
        <w:t xml:space="preserve">   psychological    </w:t>
      </w:r>
      <w:r>
        <w:t xml:space="preserve">   emotional    </w:t>
      </w:r>
      <w:r>
        <w:t xml:space="preserve">   overcome    </w:t>
      </w:r>
      <w:r>
        <w:t xml:space="preserve">   depression    </w:t>
      </w:r>
      <w:r>
        <w:t xml:space="preserve">   Bipolar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2021-10-11T12:13:32Z</dcterms:created>
  <dcterms:modified xsi:type="dcterms:W3CDTF">2021-10-11T12:13:32Z</dcterms:modified>
</cp:coreProperties>
</file>