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ask for help    </w:t>
      </w:r>
      <w:r>
        <w:t xml:space="preserve">   call a friend    </w:t>
      </w:r>
      <w:r>
        <w:t xml:space="preserve">   sing    </w:t>
      </w:r>
      <w:r>
        <w:t xml:space="preserve">   walk    </w:t>
      </w:r>
      <w:r>
        <w:t xml:space="preserve">   dance    </w:t>
      </w:r>
      <w:r>
        <w:t xml:space="preserve">   run    </w:t>
      </w:r>
      <w:r>
        <w:t xml:space="preserve">   swim    </w:t>
      </w:r>
      <w:r>
        <w:t xml:space="preserve">   hobbies    </w:t>
      </w:r>
      <w:r>
        <w:t xml:space="preserve">   learn something new    </w:t>
      </w:r>
      <w:r>
        <w:t xml:space="preserve">   lonely    </w:t>
      </w:r>
      <w:r>
        <w:t xml:space="preserve">   disappointed    </w:t>
      </w:r>
      <w:r>
        <w:t xml:space="preserve">   jealous    </w:t>
      </w:r>
      <w:r>
        <w:t xml:space="preserve">   confident    </w:t>
      </w:r>
      <w:r>
        <w:t xml:space="preserve">   embarrassed    </w:t>
      </w:r>
      <w:r>
        <w:t xml:space="preserve">   uncomfortable    </w:t>
      </w:r>
      <w:r>
        <w:t xml:space="preserve">   bored    </w:t>
      </w:r>
      <w:r>
        <w:t xml:space="preserve">   scared    </w:t>
      </w:r>
      <w:r>
        <w:t xml:space="preserve">   empathy    </w:t>
      </w:r>
      <w:r>
        <w:t xml:space="preserve">   self control    </w:t>
      </w:r>
      <w:r>
        <w:t xml:space="preserve">   play a sport    </w:t>
      </w:r>
      <w:r>
        <w:t xml:space="preserve">   calm    </w:t>
      </w:r>
      <w:r>
        <w:t xml:space="preserve">   anger    </w:t>
      </w:r>
      <w:r>
        <w:t xml:space="preserve">   listen to yourself    </w:t>
      </w:r>
      <w:r>
        <w:t xml:space="preserve">   conflict resolution    </w:t>
      </w:r>
      <w:r>
        <w:t xml:space="preserve">   read    </w:t>
      </w:r>
      <w:r>
        <w:t xml:space="preserve">   journal    </w:t>
      </w:r>
      <w:r>
        <w:t xml:space="preserve">   music    </w:t>
      </w:r>
      <w:r>
        <w:t xml:space="preserve">   art    </w:t>
      </w:r>
      <w:r>
        <w:t xml:space="preserve">   friendships    </w:t>
      </w:r>
      <w:r>
        <w:t xml:space="preserve">   gratitude    </w:t>
      </w:r>
      <w:r>
        <w:t xml:space="preserve">   anxiety    </w:t>
      </w:r>
      <w:r>
        <w:t xml:space="preserve">   Sadness    </w:t>
      </w:r>
      <w:r>
        <w:t xml:space="preserve">   Happy    </w:t>
      </w:r>
      <w:r>
        <w:t xml:space="preserve">   assertiveness    </w:t>
      </w:r>
      <w:r>
        <w:t xml:space="preserve">   eat healthy    </w:t>
      </w:r>
      <w:r>
        <w:t xml:space="preserve">   work life balance    </w:t>
      </w:r>
      <w:r>
        <w:t xml:space="preserve">   learn to switch off    </w:t>
      </w:r>
      <w:r>
        <w:t xml:space="preserve">   breathing    </w:t>
      </w:r>
      <w:r>
        <w:t xml:space="preserve">   automatic    </w:t>
      </w:r>
      <w:r>
        <w:t xml:space="preserve">   emotions    </w:t>
      </w:r>
      <w:r>
        <w:t xml:space="preserve">   self-talk    </w:t>
      </w:r>
      <w:r>
        <w:t xml:space="preserve">   sleep    </w:t>
      </w:r>
      <w:r>
        <w:t xml:space="preserve">   exercise    </w:t>
      </w:r>
      <w:r>
        <w:t xml:space="preserve">   Drink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2021-10-11T12:13:58Z</dcterms:created>
  <dcterms:modified xsi:type="dcterms:W3CDTF">2021-10-11T12:13:58Z</dcterms:modified>
</cp:coreProperties>
</file>