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practice an event without doing anything in the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goal of this technique is to give your mind and body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 adapts to the continued presence of the stressor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world in general that are characterized by negative perceptions, expectations, and attributions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hapiness is one of the primary emotions that are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allows you to deal quickly with a stressor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by doing this activity you provide your body with a healthy outlet for built up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Tells your brain to either fight or run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use one's time effectively or productively especially at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need to fina a way to relieve the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your body can no longer keep up with the demands placed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during this stage your body releases a substance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2021-10-11T12:13:47Z</dcterms:created>
  <dcterms:modified xsi:type="dcterms:W3CDTF">2021-10-11T12:13:47Z</dcterms:modified>
</cp:coreProperties>
</file>