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ADHD    </w:t>
      </w:r>
      <w:r>
        <w:t xml:space="preserve">   Bipolar    </w:t>
      </w:r>
      <w:r>
        <w:t xml:space="preserve">   Borderline    </w:t>
      </w:r>
      <w:r>
        <w:t xml:space="preserve">   Breakdown    </w:t>
      </w:r>
      <w:r>
        <w:t xml:space="preserve">   depression    </w:t>
      </w:r>
      <w:r>
        <w:t xml:space="preserve">   derangement    </w:t>
      </w:r>
      <w:r>
        <w:t xml:space="preserve">   Disorder    </w:t>
      </w:r>
      <w:r>
        <w:t xml:space="preserve">   Emotional    </w:t>
      </w:r>
      <w:r>
        <w:t xml:space="preserve">   Fitness    </w:t>
      </w:r>
      <w:r>
        <w:t xml:space="preserve">   Health    </w:t>
      </w:r>
      <w:r>
        <w:t xml:space="preserve">   Healthful    </w:t>
      </w:r>
      <w:r>
        <w:t xml:space="preserve">   Illness    </w:t>
      </w:r>
      <w:r>
        <w:t xml:space="preserve">   insanity    </w:t>
      </w:r>
      <w:r>
        <w:t xml:space="preserve">   lunacy    </w:t>
      </w:r>
      <w:r>
        <w:t xml:space="preserve">   madness    </w:t>
      </w:r>
      <w:r>
        <w:t xml:space="preserve">   mania    </w:t>
      </w:r>
      <w:r>
        <w:t xml:space="preserve">   Mental    </w:t>
      </w:r>
      <w:r>
        <w:t xml:space="preserve">   Mind    </w:t>
      </w:r>
      <w:r>
        <w:t xml:space="preserve">   nervous    </w:t>
      </w:r>
      <w:r>
        <w:t xml:space="preserve">   neurosis    </w:t>
      </w:r>
      <w:r>
        <w:t xml:space="preserve">   Paranoid    </w:t>
      </w:r>
      <w:r>
        <w:t xml:space="preserve">   Phobia    </w:t>
      </w:r>
      <w:r>
        <w:t xml:space="preserve">   Physical    </w:t>
      </w:r>
      <w:r>
        <w:t xml:space="preserve">   Schizophrenia    </w:t>
      </w:r>
      <w:r>
        <w:t xml:space="preserve">   Stigma    </w:t>
      </w:r>
      <w:r>
        <w:t xml:space="preserve">   Suicidal    </w:t>
      </w:r>
      <w:r>
        <w:t xml:space="preserve">   Suicide    </w:t>
      </w:r>
      <w:r>
        <w:t xml:space="preserve">   Wellbeing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</dc:title>
  <dcterms:created xsi:type="dcterms:W3CDTF">2021-10-11T12:14:15Z</dcterms:created>
  <dcterms:modified xsi:type="dcterms:W3CDTF">2021-10-11T12:14:15Z</dcterms:modified>
</cp:coreProperties>
</file>