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relationship    </w:t>
      </w:r>
      <w:r>
        <w:t xml:space="preserve">   therapy    </w:t>
      </w:r>
      <w:r>
        <w:t xml:space="preserve">   stress    </w:t>
      </w:r>
      <w:r>
        <w:t xml:space="preserve">   panic    </w:t>
      </w:r>
      <w:r>
        <w:t xml:space="preserve">   phobia    </w:t>
      </w:r>
      <w:r>
        <w:t xml:space="preserve">   depression    </w:t>
      </w:r>
      <w:r>
        <w:t xml:space="preserve">   anxiety    </w:t>
      </w:r>
      <w:r>
        <w:t xml:space="preserve">   disorder    </w:t>
      </w:r>
      <w:r>
        <w:t xml:space="preserve">   personality    </w:t>
      </w:r>
      <w:r>
        <w:t xml:space="preserve">   adrenaline    </w:t>
      </w:r>
      <w:r>
        <w:t xml:space="preserve">   cause    </w:t>
      </w:r>
      <w:r>
        <w:t xml:space="preserve">   disease    </w:t>
      </w:r>
      <w:r>
        <w:t xml:space="preserve">   illness    </w:t>
      </w:r>
      <w:r>
        <w:t xml:space="preserve">   health    </w:t>
      </w:r>
      <w:r>
        <w:t xml:space="preserve">   protect    </w:t>
      </w:r>
      <w:r>
        <w:t xml:space="preserve">   healthy    </w:t>
      </w:r>
      <w:r>
        <w:t xml:space="preserve">   emotional    </w:t>
      </w:r>
      <w:r>
        <w:t xml:space="preserve">   psychological    </w:t>
      </w:r>
      <w:r>
        <w:t xml:space="preserve">   mental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2021-10-11T12:12:18Z</dcterms:created>
  <dcterms:modified xsi:type="dcterms:W3CDTF">2021-10-11T12:12:18Z</dcterms:modified>
</cp:coreProperties>
</file>