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eating disorders    </w:t>
      </w:r>
      <w:r>
        <w:t xml:space="preserve">   schizophrenia    </w:t>
      </w:r>
      <w:r>
        <w:t xml:space="preserve">   bipolar    </w:t>
      </w:r>
      <w:r>
        <w:t xml:space="preserve">   anxiety    </w:t>
      </w:r>
      <w:r>
        <w:t xml:space="preserve">   difficult    </w:t>
      </w:r>
      <w:r>
        <w:t xml:space="preserve">   patient    </w:t>
      </w:r>
      <w:r>
        <w:t xml:space="preserve">   family    </w:t>
      </w:r>
      <w:r>
        <w:t xml:space="preserve">   friends    </w:t>
      </w:r>
      <w:r>
        <w:t xml:space="preserve">   chat    </w:t>
      </w:r>
      <w:r>
        <w:t xml:space="preserve">   relief    </w:t>
      </w:r>
      <w:r>
        <w:t xml:space="preserve">   recover    </w:t>
      </w:r>
      <w:r>
        <w:t xml:space="preserve">   support    </w:t>
      </w:r>
      <w:r>
        <w:t xml:space="preserve">   listen    </w:t>
      </w:r>
      <w:r>
        <w:t xml:space="preserve">   talk    </w:t>
      </w:r>
      <w:r>
        <w:t xml:space="preserve">   care    </w:t>
      </w:r>
      <w:r>
        <w:t xml:space="preserve">   discrimination    </w:t>
      </w:r>
      <w:r>
        <w:t xml:space="preserve">   illness    </w:t>
      </w:r>
      <w:r>
        <w:t xml:space="preserve">   mental    </w:t>
      </w:r>
      <w:r>
        <w:t xml:space="preserve">   healthy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2021-10-11T12:12:23Z</dcterms:created>
  <dcterms:modified xsi:type="dcterms:W3CDTF">2021-10-11T12:12:23Z</dcterms:modified>
</cp:coreProperties>
</file>