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Panic attack    </w:t>
      </w:r>
      <w:r>
        <w:t xml:space="preserve">   Safety    </w:t>
      </w:r>
      <w:r>
        <w:t xml:space="preserve">   Warnings    </w:t>
      </w:r>
      <w:r>
        <w:t xml:space="preserve">   Preventable    </w:t>
      </w:r>
      <w:r>
        <w:t xml:space="preserve">   Mental Health    </w:t>
      </w:r>
      <w:r>
        <w:t xml:space="preserve">   Positive    </w:t>
      </w:r>
      <w:r>
        <w:t xml:space="preserve">   Relax    </w:t>
      </w:r>
      <w:r>
        <w:t xml:space="preserve">   Nervous    </w:t>
      </w:r>
      <w:r>
        <w:t xml:space="preserve">   Control    </w:t>
      </w:r>
      <w:r>
        <w:t xml:space="preserve">   Stress    </w:t>
      </w:r>
      <w:r>
        <w:t xml:space="preserve">   Factors    </w:t>
      </w:r>
      <w:r>
        <w:t xml:space="preserve">   Anxiety    </w:t>
      </w:r>
      <w:r>
        <w:t xml:space="preserve">   Upset    </w:t>
      </w:r>
      <w:r>
        <w:t xml:space="preserve">   Useless    </w:t>
      </w:r>
      <w:r>
        <w:t xml:space="preserve">   Helpless    </w:t>
      </w:r>
      <w:r>
        <w:t xml:space="preserve">   Sadness    </w:t>
      </w:r>
      <w:r>
        <w:t xml:space="preserve">   Depression    </w:t>
      </w:r>
      <w:r>
        <w:t xml:space="preserve">   Suicide    </w:t>
      </w:r>
      <w:r>
        <w:t xml:space="preserve">   Gloom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2021-10-11T12:12:31Z</dcterms:created>
  <dcterms:modified xsi:type="dcterms:W3CDTF">2021-10-11T12:12:31Z</dcterms:modified>
</cp:coreProperties>
</file>