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Moods    </w:t>
      </w:r>
      <w:r>
        <w:t xml:space="preserve">   Abnormal    </w:t>
      </w:r>
      <w:r>
        <w:t xml:space="preserve">   Developmental    </w:t>
      </w:r>
      <w:r>
        <w:t xml:space="preserve">   Depression    </w:t>
      </w:r>
      <w:r>
        <w:t xml:space="preserve">   Anxiety    </w:t>
      </w:r>
      <w:r>
        <w:t xml:space="preserve">   Hospital    </w:t>
      </w:r>
      <w:r>
        <w:t xml:space="preserve">   Detox    </w:t>
      </w:r>
      <w:r>
        <w:t xml:space="preserve">   Treatment    </w:t>
      </w:r>
      <w:r>
        <w:t xml:space="preserve">   Diagnosis    </w:t>
      </w:r>
      <w:r>
        <w:t xml:space="preserve">   Day Treatment    </w:t>
      </w:r>
      <w:r>
        <w:t xml:space="preserve">   Therapist    </w:t>
      </w:r>
      <w:r>
        <w:t xml:space="preserve">   Counseling    </w:t>
      </w:r>
      <w:r>
        <w:t xml:space="preserve">   Psychosis    </w:t>
      </w:r>
      <w:r>
        <w:t xml:space="preserve">   Therapy    </w:t>
      </w:r>
      <w:r>
        <w:t xml:space="preserve">   Medication    </w:t>
      </w:r>
      <w:r>
        <w:t xml:space="preserve">   Psychology    </w:t>
      </w:r>
      <w:r>
        <w:t xml:space="preserve">   Psychiatric    </w:t>
      </w:r>
      <w:r>
        <w:t xml:space="preserve">   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2021-10-11T12:12:34Z</dcterms:created>
  <dcterms:modified xsi:type="dcterms:W3CDTF">2021-10-11T12:12:34Z</dcterms:modified>
</cp:coreProperties>
</file>