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Anger    </w:t>
      </w:r>
      <w:r>
        <w:t xml:space="preserve">   Anxiety    </w:t>
      </w:r>
      <w:r>
        <w:t xml:space="preserve">   Bullying    </w:t>
      </w:r>
      <w:r>
        <w:t xml:space="preserve">   Emotions    </w:t>
      </w:r>
      <w:r>
        <w:t xml:space="preserve">   Family    </w:t>
      </w:r>
      <w:r>
        <w:t xml:space="preserve">   Fear    </w:t>
      </w:r>
      <w:r>
        <w:t xml:space="preserve">   Friendship    </w:t>
      </w:r>
      <w:r>
        <w:t xml:space="preserve">   Help    </w:t>
      </w:r>
      <w:r>
        <w:t xml:space="preserve">   Journeys    </w:t>
      </w:r>
      <w:r>
        <w:t xml:space="preserve">   Mental Health    </w:t>
      </w:r>
      <w:r>
        <w:t xml:space="preserve">   Mind    </w:t>
      </w:r>
      <w:r>
        <w:t xml:space="preserve">   Relationships    </w:t>
      </w:r>
      <w:r>
        <w:t xml:space="preserve">   School    </w:t>
      </w:r>
      <w:r>
        <w:t xml:space="preserve">   Self esteem    </w:t>
      </w:r>
      <w:r>
        <w:t xml:space="preserve">   Stress    </w:t>
      </w:r>
      <w:r>
        <w:t xml:space="preserve">   Support    </w:t>
      </w:r>
      <w:r>
        <w:t xml:space="preserve">   Talking    </w:t>
      </w:r>
      <w:r>
        <w:t xml:space="preserve">   Vibes    </w:t>
      </w:r>
      <w:r>
        <w:t xml:space="preserve">   Well 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2021-10-11T12:12:36Z</dcterms:created>
  <dcterms:modified xsi:type="dcterms:W3CDTF">2021-10-11T12:12:36Z</dcterms:modified>
</cp:coreProperties>
</file>