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Health </w:t>
      </w:r>
    </w:p>
    <w:p>
      <w:pPr>
        <w:pStyle w:val="Questions"/>
      </w:pPr>
      <w:r>
        <w:t xml:space="preserve">1. NXIYATE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GINATE DSDROIER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ITOMONAEL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RSSSTE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RENSPOIDSE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GEFRI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PCNIA TACTKA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RAENG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NLSNOESELI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HSBPIOA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EESLMES-TEF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EESLP BPMSELOR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</dc:title>
  <dcterms:created xsi:type="dcterms:W3CDTF">2021-10-11T12:12:39Z</dcterms:created>
  <dcterms:modified xsi:type="dcterms:W3CDTF">2021-10-11T12:12:39Z</dcterms:modified>
</cp:coreProperties>
</file>