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suicide    </w:t>
      </w:r>
      <w:r>
        <w:t xml:space="preserve">   respect    </w:t>
      </w:r>
      <w:r>
        <w:t xml:space="preserve">   beats    </w:t>
      </w:r>
      <w:r>
        <w:t xml:space="preserve">   worries    </w:t>
      </w:r>
      <w:r>
        <w:t xml:space="preserve">   voices    </w:t>
      </w:r>
      <w:r>
        <w:t xml:space="preserve">   rituals    </w:t>
      </w:r>
      <w:r>
        <w:t xml:space="preserve">   manic depressive    </w:t>
      </w:r>
      <w:r>
        <w:t xml:space="preserve">   bipolar    </w:t>
      </w:r>
      <w:r>
        <w:t xml:space="preserve">   twoweeks    </w:t>
      </w:r>
      <w:r>
        <w:t xml:space="preserve">   Medicine    </w:t>
      </w:r>
      <w:r>
        <w:t xml:space="preserve">   Lifestyle    </w:t>
      </w:r>
      <w:r>
        <w:t xml:space="preserve">   Anorexia    </w:t>
      </w:r>
      <w:r>
        <w:t xml:space="preserve">   Autism    </w:t>
      </w:r>
      <w:r>
        <w:t xml:space="preserve">   Binge    </w:t>
      </w:r>
      <w:r>
        <w:t xml:space="preserve">   Talk    </w:t>
      </w:r>
      <w:r>
        <w:t xml:space="preserve">   Help    </w:t>
      </w:r>
      <w:r>
        <w:t xml:space="preserve">   Phobia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2021-10-11T12:12:44Z</dcterms:created>
  <dcterms:modified xsi:type="dcterms:W3CDTF">2021-10-11T12:12:44Z</dcterms:modified>
</cp:coreProperties>
</file>