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Laughter    </w:t>
      </w:r>
      <w:r>
        <w:t xml:space="preserve">   Therapy    </w:t>
      </w:r>
      <w:r>
        <w:t xml:space="preserve">   Negativity    </w:t>
      </w:r>
      <w:r>
        <w:t xml:space="preserve">   Confusion    </w:t>
      </w:r>
      <w:r>
        <w:t xml:space="preserve">   Anger    </w:t>
      </w:r>
      <w:r>
        <w:t xml:space="preserve">   Content    </w:t>
      </w:r>
      <w:r>
        <w:t xml:space="preserve">   Positivity    </w:t>
      </w:r>
      <w:r>
        <w:t xml:space="preserve">   Goal Setting    </w:t>
      </w:r>
      <w:r>
        <w:t xml:space="preserve">   Sadness    </w:t>
      </w:r>
      <w:r>
        <w:t xml:space="preserve">   Nervous    </w:t>
      </w:r>
      <w:r>
        <w:t xml:space="preserve">   Stress    </w:t>
      </w:r>
      <w:r>
        <w:t xml:space="preserve">   Happiness    </w:t>
      </w:r>
      <w:r>
        <w:t xml:space="preserve">   Hopeful    </w:t>
      </w:r>
      <w:r>
        <w:t xml:space="preserve">   Coloring    </w:t>
      </w:r>
      <w:r>
        <w:t xml:space="preserve">   Music    </w:t>
      </w:r>
      <w:r>
        <w:t xml:space="preserve">   Reading    </w:t>
      </w:r>
      <w:r>
        <w:t xml:space="preserve">   Coping Skills    </w:t>
      </w:r>
      <w:r>
        <w:t xml:space="preserve">   SAIL Program    </w:t>
      </w:r>
      <w:r>
        <w:t xml:space="preserve">   Counselor    </w:t>
      </w:r>
      <w:r>
        <w:t xml:space="preserve">   Hopelessness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2021-10-11T12:12:51Z</dcterms:created>
  <dcterms:modified xsi:type="dcterms:W3CDTF">2021-10-11T12:12:51Z</dcterms:modified>
</cp:coreProperties>
</file>