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discussion    </w:t>
      </w:r>
      <w:r>
        <w:t xml:space="preserve">   ally    </w:t>
      </w:r>
      <w:r>
        <w:t xml:space="preserve">   advocate    </w:t>
      </w:r>
      <w:r>
        <w:t xml:space="preserve">   understanding    </w:t>
      </w:r>
      <w:r>
        <w:t xml:space="preserve">   trulyhuman    </w:t>
      </w:r>
      <w:r>
        <w:t xml:space="preserve">   inclusion    </w:t>
      </w:r>
      <w:r>
        <w:t xml:space="preserve">   caregiver    </w:t>
      </w:r>
      <w:r>
        <w:t xml:space="preserve">   irritability    </w:t>
      </w:r>
      <w:r>
        <w:t xml:space="preserve">   fatigue    </w:t>
      </w:r>
      <w:r>
        <w:t xml:space="preserve">   awareness    </w:t>
      </w:r>
      <w:r>
        <w:t xml:space="preserve">   education    </w:t>
      </w:r>
      <w:r>
        <w:t xml:space="preserve">   myth    </w:t>
      </w:r>
      <w:r>
        <w:t xml:space="preserve">   stigma    </w:t>
      </w:r>
      <w:r>
        <w:t xml:space="preserve">   bullying    </w:t>
      </w:r>
      <w:r>
        <w:t xml:space="preserve">   bipolar    </w:t>
      </w:r>
      <w:r>
        <w:t xml:space="preserve">   anxiety    </w:t>
      </w:r>
      <w:r>
        <w:t xml:space="preserve">   depression    </w:t>
      </w:r>
      <w:r>
        <w:t xml:space="preserve">   EAP    </w:t>
      </w:r>
      <w:r>
        <w:t xml:space="preserve">   support    </w:t>
      </w:r>
      <w:r>
        <w:t xml:space="preserve">   help    </w:t>
      </w:r>
      <w:r>
        <w:t xml:space="preserve">   ptsd    </w:t>
      </w:r>
      <w:r>
        <w:t xml:space="preserve">   trauma    </w:t>
      </w:r>
      <w:r>
        <w:t xml:space="preserve">   embarrassment    </w:t>
      </w:r>
      <w:r>
        <w:t xml:space="preserve">   barriers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2021-10-11T12:12:59Z</dcterms:created>
  <dcterms:modified xsi:type="dcterms:W3CDTF">2021-10-11T12:12:59Z</dcterms:modified>
</cp:coreProperties>
</file>