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Acceptance    </w:t>
      </w:r>
      <w:r>
        <w:t xml:space="preserve">   Problem solving    </w:t>
      </w:r>
      <w:r>
        <w:t xml:space="preserve">   treatment    </w:t>
      </w:r>
      <w:r>
        <w:t xml:space="preserve">   Distress tolerance    </w:t>
      </w:r>
      <w:r>
        <w:t xml:space="preserve">   team building    </w:t>
      </w:r>
      <w:r>
        <w:t xml:space="preserve">   psychotherapy    </w:t>
      </w:r>
      <w:r>
        <w:t xml:space="preserve">   wellness    </w:t>
      </w:r>
      <w:r>
        <w:t xml:space="preserve">   health    </w:t>
      </w:r>
      <w:r>
        <w:t xml:space="preserve">   cooperate    </w:t>
      </w:r>
      <w:r>
        <w:t xml:space="preserve">   sensory regulation    </w:t>
      </w:r>
      <w:r>
        <w:t xml:space="preserve">   gratitude    </w:t>
      </w:r>
      <w:r>
        <w:t xml:space="preserve">   choices    </w:t>
      </w:r>
      <w:r>
        <w:t xml:space="preserve">   respect    </w:t>
      </w:r>
      <w:r>
        <w:t xml:space="preserve">   accountability    </w:t>
      </w:r>
      <w:r>
        <w:t xml:space="preserve">   coping skills    </w:t>
      </w:r>
      <w:r>
        <w:t xml:space="preserve">   color breathing    </w:t>
      </w:r>
      <w:r>
        <w:t xml:space="preserve">   cognitive distortions    </w:t>
      </w:r>
      <w:r>
        <w:t xml:space="preserve">   Selfesteem    </w:t>
      </w:r>
      <w:r>
        <w:t xml:space="preserve">  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2021-10-11T12:13:02Z</dcterms:created>
  <dcterms:modified xsi:type="dcterms:W3CDTF">2021-10-11T12:13:02Z</dcterms:modified>
</cp:coreProperties>
</file>