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p>
      <w:pPr>
        <w:pStyle w:val="Questions"/>
      </w:pPr>
      <w:r>
        <w:t xml:space="preserve">1. BCSOLRAHE DREGEE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ODDTIICAN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USENTBSAC USE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GPLHYSCYOO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EIASORNVTBO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NIREIONENTTSV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RETHEATCPUI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ESHMTOD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ONGPCI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EPTMYA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OERIECHTALT AINTTEOORNI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IOTRINNUT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PALERSE EOPREVNNTI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UISNLOAOCTNT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TEMEMNOERPW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2021-10-11T12:13:17Z</dcterms:created>
  <dcterms:modified xsi:type="dcterms:W3CDTF">2021-10-11T12:13:17Z</dcterms:modified>
</cp:coreProperties>
</file>